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>[Miejscowość], [data]</w:t>
      </w:r>
    </w:p>
    <w:p>
      <w:r>
        <w:t>Imię i nazwisko</w:t>
        <w:br/>
        <w:t>Adres zamieszkania</w:t>
        <w:br/>
        <w:t>Telefon kontaktowy</w:t>
        <w:br/>
        <w:t>Adres e-mail</w:t>
      </w:r>
    </w:p>
    <w:p>
      <w:r>
        <w:br/>
        <w:t>P.P.U.H. JOPP-POL</w:t>
        <w:br/>
        <w:t>[Adres firmy]</w:t>
      </w:r>
    </w:p>
    <w:p>
      <w:pPr>
        <w:jc w:val="center"/>
      </w:pPr>
      <w:r>
        <w:rPr>
          <w:b/>
          <w:sz w:val="28"/>
        </w:rPr>
        <w:t>PODANIE O PRACĘ</w:t>
      </w:r>
    </w:p>
    <w:p>
      <w:r>
        <w:t>Szanowni Państwo,</w:t>
        <w:br/>
        <w:br/>
        <w:t>Zwracam się z uprzejmą prośbą o przyjęcie mnie do pracy w Państwa firmie P.P.U.H. JOPP-POL na stanowisku [nazwa stanowiska].</w:t>
        <w:br/>
        <w:br/>
        <w:t>Posiadam [krótki opis kwalifikacji, np. wykształcenie, doświadczenie, umiejętności], które pozwolą mi efektywnie realizować powierzone obowiązki. Państwa firma jest znana z wysokiej jakości usług oraz nowoczesnych rozwiązań w branży obróbki metali, co czyni ją miejscem, w którym chciałbym rozwijać swoje umiejętności zawodowe.</w:t>
        <w:br/>
        <w:br/>
        <w:t>Jestem osobą [np. sumienną, odpowiedzialną, zorganizowaną], gotową do podjęcia nowych wyzwań oraz pracy w zespole. Wierzę, że moja wiedza i zaangażowanie przyczynią się do dalszego rozwoju Państwa przedsiębiorstwa.</w:t>
        <w:br/>
        <w:br/>
        <w:t>W załączeniu przesyłam swoje CV oraz dokumenty potwierdzające kwalifikacje.</w:t>
        <w:br/>
        <w:br/>
        <w:t>Z poważaniem,</w:t>
      </w:r>
    </w:p>
    <w:p>
      <w:r>
        <w:br/>
        <w:t>......................................................</w:t>
        <w:br/>
        <w:t>(podpis)</w:t>
      </w:r>
    </w:p>
    <w:p>
      <w:r>
        <w:br/>
        <w:t>Załączniki:</w:t>
        <w:br/>
        <w:t>- CV</w:t>
        <w:br/>
        <w:t>- [Inne dokumenty, np. referencje, dyplomy]</w:t>
      </w:r>
    </w:p>
    <w:sectPr w:rsidR="00FC693F" w:rsidRPr="0006063C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  <w:tbl>
    <w:tblPr>
      <w:tblW w:type="auto" w:w="0"/>
      <w:jc w:val="right"/>
      <w:tblLook w:firstColumn="1" w:firstRow="1" w:lastColumn="0" w:lastRow="0" w:noHBand="0" w:noVBand="1" w:val="04A0"/>
    </w:tblPr>
    <w:tblGrid>
      <w:gridCol w:w="4320"/>
      <w:gridCol w:w="4320"/>
    </w:tblGrid>
    <w:tr>
      <w:tc>
        <w:tcPr>
          <w:tcW w:type="dxa" w:w="4320"/>
        </w:tcPr>
        <w:p/>
      </w:tc>
      <w:tc>
        <w:tcPr>
          <w:tcW w:type="dxa" w:w="4320"/>
        </w:tcPr>
        <w:p>
          <w:pPr>
            <w:jc w:val="right"/>
          </w:pPr>
          <w:r>
            <w:drawing>
              <wp:inline xmlns:a="http://schemas.openxmlformats.org/drawingml/2006/main" xmlns:pic="http://schemas.openxmlformats.org/drawingml/2006/picture">
                <wp:extent cx="1097280" cy="720642"/>
                <wp:docPr id="1" name="Picture 1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Logo firmy(1)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280" cy="720642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